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Printemps</w:t>
      </w:r>
    </w:p>
    <w:p>
      <w:pPr>
        <w:pStyle w:val="Questions"/>
      </w:pPr>
      <w:r>
        <w:t xml:space="preserve">1. ILNPA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ERELULTASE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CEFVTOLN-AR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FUOE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FULRE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LIEUP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AILELEB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LNCLIEOECC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OILSLE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RBREA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UPONISS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REEGONIULL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TTELYBICCE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ALIPOPNL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LLEFEIU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Printemps</dc:title>
  <dcterms:created xsi:type="dcterms:W3CDTF">2021-10-11T14:51:30Z</dcterms:created>
  <dcterms:modified xsi:type="dcterms:W3CDTF">2021-10-11T14:51:30Z</dcterms:modified>
</cp:coreProperties>
</file>