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écureuil    </w:t>
      </w:r>
      <w:r>
        <w:t xml:space="preserve">   oeufs    </w:t>
      </w:r>
      <w:r>
        <w:t xml:space="preserve">   nid    </w:t>
      </w:r>
      <w:r>
        <w:t xml:space="preserve">   imperméable    </w:t>
      </w:r>
      <w:r>
        <w:t xml:space="preserve">   bottes    </w:t>
      </w:r>
      <w:r>
        <w:t xml:space="preserve">   parapluie    </w:t>
      </w:r>
      <w:r>
        <w:t xml:space="preserve">   sirop    </w:t>
      </w:r>
      <w:r>
        <w:t xml:space="preserve">   oiseaux    </w:t>
      </w:r>
      <w:r>
        <w:t xml:space="preserve">   abeilles    </w:t>
      </w:r>
      <w:r>
        <w:t xml:space="preserve">   soccer    </w:t>
      </w:r>
      <w:r>
        <w:t xml:space="preserve">   bicyclette    </w:t>
      </w:r>
      <w:r>
        <w:t xml:space="preserve">   gazon    </w:t>
      </w:r>
      <w:r>
        <w:t xml:space="preserve">   arbres    </w:t>
      </w:r>
      <w:r>
        <w:t xml:space="preserve">   pousssins    </w:t>
      </w:r>
      <w:r>
        <w:t xml:space="preserve">   lapins    </w:t>
      </w:r>
      <w:r>
        <w:t xml:space="preserve">   nuages    </w:t>
      </w:r>
      <w:r>
        <w:t xml:space="preserve">   arcenciel    </w:t>
      </w:r>
      <w:r>
        <w:t xml:space="preserve">   pluie    </w:t>
      </w:r>
      <w:r>
        <w:t xml:space="preserve">   soleil    </w:t>
      </w:r>
      <w:r>
        <w:t xml:space="preserve">   fleurs    </w:t>
      </w:r>
      <w:r>
        <w:t xml:space="preserve">   printemps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Printemps</dc:title>
  <dcterms:created xsi:type="dcterms:W3CDTF">2021-10-11T14:51:45Z</dcterms:created>
  <dcterms:modified xsi:type="dcterms:W3CDTF">2021-10-11T14:51:45Z</dcterms:modified>
</cp:coreProperties>
</file>