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Proofs    </w:t>
      </w:r>
      <w:r>
        <w:t xml:space="preserve">   Method    </w:t>
      </w:r>
      <w:r>
        <w:t xml:space="preserve">   Technique    </w:t>
      </w:r>
      <w:r>
        <w:t xml:space="preserve">   Silk Screen    </w:t>
      </w:r>
      <w:r>
        <w:t xml:space="preserve">   Warhol    </w:t>
      </w:r>
      <w:r>
        <w:t xml:space="preserve">   Greek    </w:t>
      </w:r>
      <w:r>
        <w:t xml:space="preserve">   India    </w:t>
      </w:r>
      <w:r>
        <w:t xml:space="preserve">   China    </w:t>
      </w:r>
      <w:r>
        <w:t xml:space="preserve">   Japan    </w:t>
      </w:r>
      <w:r>
        <w:t xml:space="preserve">   Screen Printing    </w:t>
      </w:r>
      <w:r>
        <w:t xml:space="preserve">   Serigraphy    </w:t>
      </w:r>
      <w:r>
        <w:t xml:space="preserve">   Lithographing    </w:t>
      </w:r>
      <w:r>
        <w:t xml:space="preserve">   Giclee Print    </w:t>
      </w:r>
      <w:r>
        <w:t xml:space="preserve">   Linoleum Cut    </w:t>
      </w:r>
      <w:r>
        <w:t xml:space="preserve">   Woodcuts    </w:t>
      </w:r>
      <w:r>
        <w:t xml:space="preserve">   Stone Rubbing    </w:t>
      </w:r>
      <w:r>
        <w:t xml:space="preserve">   Original Print    </w:t>
      </w:r>
      <w:r>
        <w:t xml:space="preserve">   Relief Printing    </w:t>
      </w:r>
      <w:r>
        <w:t xml:space="preserve">   Monoprinting    </w:t>
      </w:r>
      <w:r>
        <w:t xml:space="preserve">   Printmaking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</dc:title>
  <dcterms:created xsi:type="dcterms:W3CDTF">2021-10-11T14:52:31Z</dcterms:created>
  <dcterms:modified xsi:type="dcterms:W3CDTF">2021-10-11T14:52:31Z</dcterms:modified>
</cp:coreProperties>
</file>