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Printmaking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roller used to transfer ink to the block or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tacky and thick, coloring matter is composed of pigment.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 of intaglio print made by using acid to bite grooves into the metal printing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used to apply pressure by hand with which to transfer the image from the plate to the 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Knives used to carve ‘non-image’ areas from a wood or linoleum block.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surface upon which an image is created.  It can be made of linoleum, wood, metal,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Printmaking process in which paper is pressed into depressed lines made by acid etching or by scratching with a sharp tool.  The depressed lines are filled with ink via wiping and transferred onto paper via a press.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Printmaking process where the image is printed from a raised surface that is produced by cutting away the non-image from the block usually made of wood or linoleum.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used by a fine art printmaker to produce prints one copy at a time. It applies pressure between paper and an inked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Printing process made by forcing ink through a stencil attached to a woven mesh.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metal or wooden plate with a raised edge on each end (opposite sides) to hold the plate while carving. Also used to hold ink as you use the brayer.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prints that are identical, signed and numbered.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actual picture the artist makes from a printmaking process.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</dc:title>
  <dcterms:created xsi:type="dcterms:W3CDTF">2022-09-03T14:33:50Z</dcterms:created>
  <dcterms:modified xsi:type="dcterms:W3CDTF">2022-09-03T14:33:50Z</dcterms:modified>
</cp:coreProperties>
</file>