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Printmaking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CROSS HATCH    </w:t>
      </w:r>
      <w:r>
        <w:t xml:space="preserve">   HATCHING    </w:t>
      </w:r>
      <w:r>
        <w:t xml:space="preserve">   SCUMBLING    </w:t>
      </w:r>
      <w:r>
        <w:t xml:space="preserve">   POINTILLISM    </w:t>
      </w:r>
      <w:r>
        <w:t xml:space="preserve">   KATAKANA    </w:t>
      </w:r>
      <w:r>
        <w:t xml:space="preserve">   PAPER    </w:t>
      </w:r>
      <w:r>
        <w:t xml:space="preserve">   WOODEN SPOON    </w:t>
      </w:r>
      <w:r>
        <w:t xml:space="preserve">   LINOLEUM PRINT    </w:t>
      </w:r>
      <w:r>
        <w:t xml:space="preserve">   MONOPRINT    </w:t>
      </w:r>
      <w:r>
        <w:t xml:space="preserve">   SILKSCREEN    </w:t>
      </w:r>
      <w:r>
        <w:t xml:space="preserve">   INTAGLIO    </w:t>
      </w:r>
      <w:r>
        <w:t xml:space="preserve">   REDUCTION PRINT    </w:t>
      </w:r>
      <w:r>
        <w:t xml:space="preserve">   ENGRAVING    </w:t>
      </w:r>
      <w:r>
        <w:t xml:space="preserve">   IMPRESSION NUMBER    </w:t>
      </w:r>
      <w:r>
        <w:t xml:space="preserve">   BAREN    </w:t>
      </w:r>
      <w:r>
        <w:t xml:space="preserve">   RELIEF PRINT    </w:t>
      </w:r>
      <w:r>
        <w:t xml:space="preserve">   BLOCK    </w:t>
      </w:r>
      <w:r>
        <w:t xml:space="preserve">   EDITION    </w:t>
      </w:r>
      <w:r>
        <w:t xml:space="preserve">   GOUGE    </w:t>
      </w:r>
      <w:r>
        <w:t xml:space="preserve">   NEGATIVE SPACE    </w:t>
      </w:r>
      <w:r>
        <w:t xml:space="preserve">   POSITIVE SPACE    </w:t>
      </w:r>
      <w:r>
        <w:t xml:space="preserve">   PRINTING PRESS    </w:t>
      </w:r>
      <w:r>
        <w:t xml:space="preserve">   BRAYER    </w:t>
      </w:r>
      <w:r>
        <w:t xml:space="preserve">   GYOTAKU    </w:t>
      </w:r>
      <w:r>
        <w:t xml:space="preserve">   DRY POINT    </w:t>
      </w:r>
      <w:r>
        <w:t xml:space="preserve">   ETCHING    </w:t>
      </w:r>
      <w:r>
        <w:t xml:space="preserve">   PRINT    </w:t>
      </w:r>
      <w:r>
        <w:t xml:space="preserve">   COLLAGRAPH    </w:t>
      </w:r>
      <w:r>
        <w:t xml:space="preserve">   TRIAL PRINT    </w:t>
      </w:r>
      <w:r>
        <w:t xml:space="preserve">   PRINTMAKING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</dc:title>
  <dcterms:created xsi:type="dcterms:W3CDTF">2021-10-11T14:52:08Z</dcterms:created>
  <dcterms:modified xsi:type="dcterms:W3CDTF">2021-10-11T14:52:08Z</dcterms:modified>
</cp:coreProperties>
</file>