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artist made the print "The Sleep of Reason Produces monsters"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Andy Warhol  made a print in 1960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Fighting the Dragon" was made in 1500 by what artist?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M.C. Escher made the art work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Artist made the print “Portrait of a young Girl”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Print made by Rembrandt in 1650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“Margo wearing a Bonnet” was made by what arist in 1900.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print made by Mary Cassatt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artist that made the “Great wave”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Henri de Toulouse-Lautrec made an print named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History</dc:title>
  <dcterms:created xsi:type="dcterms:W3CDTF">2021-10-11T14:51:39Z</dcterms:created>
  <dcterms:modified xsi:type="dcterms:W3CDTF">2021-10-11T14:51:39Z</dcterms:modified>
</cp:coreProperties>
</file>