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Printmaking - Lino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surface quality of artwork perceived both visually and through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in which a metal plate covered with an acid resistant coating is incised by needle scratches. The plate is then immersed in acid and a plate is then made from the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technique in which a design is incised into a plate of metal, wood, or plastic. A print is then made from the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print produced when raised surfaces are inked and applied to paper or other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lines and figures by cutting into a surface with a sharp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roller used to apply ink to a wood or linoleum block style plate.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technique of relief printmaking in which a design is cut into a block of plank wood with knives and gouges which leaves raised shapes to receive ink. A print is then made from the block.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skilled craftsman.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technique of printmaking where lines and areas are etched, engraved, or scratched beneath the surface of a metal or plastic plate. Ink is then transferred from plate to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sculpture that projects slightly from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printmaking from a flat stone or metal plate. A drawing is made on the stone with a greasy crayon which is chemically treated to hold the ink while the remaining surface resists it. A print is then made from the plate.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 of printmaking in any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 - Lino</dc:title>
  <dcterms:created xsi:type="dcterms:W3CDTF">2021-10-11T14:52:06Z</dcterms:created>
  <dcterms:modified xsi:type="dcterms:W3CDTF">2021-10-11T14:52:06Z</dcterms:modified>
</cp:coreProperties>
</file>