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method of creating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decoration by cutting away parts of a surface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fire clay and porcelain pieces of their harden final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a method of decorating pottery in which the decoration is applied to the surface before it is glazed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piece of hard material with two principles faces meeting a sharply 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making a pot from a piece of clay on a potter’s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Japanese pottery traditionally used in Japanese tea ceremonies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solid generated by rotating a right triangle about one of its legs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natural earthy material that is plastic when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round smooth pad used to press paper against an inked wood or linoleum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clay that is mostly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only a subgroup of unglazed  pottery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 a specific stage during the drying of a pot or other clay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process of applying fire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special type if crack which occur from stresses caused during firing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transparent layer of paint spread over the top of any opaque passage that has been given something to dry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 Puzzle</dc:title>
  <dcterms:created xsi:type="dcterms:W3CDTF">2021-10-11T14:52:02Z</dcterms:created>
  <dcterms:modified xsi:type="dcterms:W3CDTF">2021-10-11T14:52:02Z</dcterms:modified>
</cp:coreProperties>
</file>