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Printmaking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impression of a print created in the printmaking process to understand the progress of the plate an artist is working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rolling device used to spread ink onto the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printmaking in which only the raised areas of the block are printed.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type of printmaking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number of identical prints (copies) made from one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used for carving away the negative shape in your design.  It comes with a variety of different blades.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surface on which the image is prepared.  It can be wood, stone, linoleum or a variety of other materials including cardboard.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circular tool used to transfer ink onto the paper by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in which an artist repeatedly transfers an original image from one prepared surface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lift the sheet of paper from the printing plate or block, revealing the image you've created.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Vocab</dc:title>
  <dcterms:created xsi:type="dcterms:W3CDTF">2021-10-11T14:51:50Z</dcterms:created>
  <dcterms:modified xsi:type="dcterms:W3CDTF">2021-10-11T14:51:50Z</dcterms:modified>
</cp:coreProperties>
</file>