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Printmaking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sheet of any material prepared to be inked in order to make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relief print in which the image is cut into a piece of linoleum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for cutting and clearing areas from a block of wood or linoleum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produce prints one copy at a time. It applies pressure between a sheet of paper and an inked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round, smooth pad used to press paper against an inked wood or linoleum block. Can also use a wooden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or wooden plate with a raised lip on each edge to hold a wood or linoleum block in place while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printmaking process which uses the same block to print all of the colors, involves gradually carving down the block after each color is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printing multiple colors, the adjustment of the block to ensure correct alignment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artist thought to be the inventor of reduction linoleum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in which the image is printed from raised areas on the printing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identical prints that are numbered and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roller used to spread printing ink evenly on a surface before printing</w:t>
            </w:r>
          </w:p>
        </w:tc>
      </w:tr>
    </w:tbl>
    <w:p>
      <w:pPr>
        <w:pStyle w:val="WordBankMedium"/>
      </w:pPr>
      <w:r>
        <w:t xml:space="preserve">   brayer    </w:t>
      </w:r>
      <w:r>
        <w:t xml:space="preserve">   gouge    </w:t>
      </w:r>
      <w:r>
        <w:t xml:space="preserve">   registration    </w:t>
      </w:r>
      <w:r>
        <w:t xml:space="preserve">   edition    </w:t>
      </w:r>
      <w:r>
        <w:t xml:space="preserve">   baren    </w:t>
      </w:r>
      <w:r>
        <w:t xml:space="preserve">   bench hook    </w:t>
      </w:r>
      <w:r>
        <w:t xml:space="preserve">   relief    </w:t>
      </w:r>
      <w:r>
        <w:t xml:space="preserve">   linocut    </w:t>
      </w:r>
      <w:r>
        <w:t xml:space="preserve">   plate    </w:t>
      </w:r>
      <w:r>
        <w:t xml:space="preserve">   printing press    </w:t>
      </w:r>
      <w:r>
        <w:t xml:space="preserve">   reduction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Vocabulary Terms</dc:title>
  <dcterms:created xsi:type="dcterms:W3CDTF">2021-10-11T14:52:46Z</dcterms:created>
  <dcterms:modified xsi:type="dcterms:W3CDTF">2021-10-11T14:52:46Z</dcterms:modified>
</cp:coreProperties>
</file>