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Printmaking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print    </w:t>
      </w:r>
      <w:r>
        <w:t xml:space="preserve">   edition    </w:t>
      </w:r>
      <w:r>
        <w:t xml:space="preserve">   brainstorm    </w:t>
      </w:r>
      <w:r>
        <w:t xml:space="preserve">   inspiration    </w:t>
      </w:r>
      <w:r>
        <w:t xml:space="preserve">   trial    </w:t>
      </w:r>
      <w:r>
        <w:t xml:space="preserve">   artists proof    </w:t>
      </w:r>
      <w:r>
        <w:t xml:space="preserve">   printmaking    </w:t>
      </w:r>
      <w:r>
        <w:t xml:space="preserve">   relief    </w:t>
      </w:r>
      <w:r>
        <w:t xml:space="preserve">   colour    </w:t>
      </w:r>
      <w:r>
        <w:t xml:space="preserve">   knife    </w:t>
      </w:r>
      <w:r>
        <w:t xml:space="preserve">   palette    </w:t>
      </w:r>
      <w:r>
        <w:t xml:space="preserve">   paper    </w:t>
      </w:r>
      <w:r>
        <w:t xml:space="preserve">   barren    </w:t>
      </w:r>
      <w:r>
        <w:t xml:space="preserve">   brayer    </w:t>
      </w:r>
      <w:r>
        <w:t xml:space="preserve">   carve    </w:t>
      </w:r>
      <w:r>
        <w:t xml:space="preserve">   safety    </w:t>
      </w:r>
      <w:r>
        <w:t xml:space="preserve">   bench hook    </w:t>
      </w:r>
      <w:r>
        <w:t xml:space="preserve">   surface    </w:t>
      </w:r>
      <w:r>
        <w:t xml:space="preserve">   roller    </w:t>
      </w:r>
      <w:r>
        <w:t xml:space="preserve">   blade    </w:t>
      </w:r>
      <w:r>
        <w:t xml:space="preserve">   ink    </w:t>
      </w:r>
      <w:r>
        <w:t xml:space="preserve">   plate    </w:t>
      </w:r>
      <w:r>
        <w:t xml:space="preserve">   gouge    </w:t>
      </w:r>
      <w:r>
        <w:t xml:space="preserve">   lino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Printmaking</dc:title>
  <dcterms:created xsi:type="dcterms:W3CDTF">2021-10-11T14:52:17Z</dcterms:created>
  <dcterms:modified xsi:type="dcterms:W3CDTF">2021-10-11T14:52:17Z</dcterms:modified>
</cp:coreProperties>
</file>