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impressions left by friction ridge skin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two ridges appear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the plain arch, but has a spike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loops that open toward the pinky or the ulna bone on the right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database that store fingerprint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whorls that are made up of any two loops combined into one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uniqueness of friction ridge structures and their use for personal 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help investigators find latent prints on multicolored or dark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ending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center of a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connecting ridge between parallel running 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have at least one ridge that makes a complete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oldest method of fingerprinting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also called the super glue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splitting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prints that may be left in mud or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isolated ridge whose length is the same as its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1st classification system for fingerprints, modified system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short, splitting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type of animal hair that is used to make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classified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evaluate the presence of forgeries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powder works better on shiny surfaces or plastic baggies and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ridge that bifurcates and rejoins after a short while and continues as a single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characteristic; no two people have been found with the exact same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have one delta and one or more ridges that enter and leave on the same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the simplest type of fingerprints that are formed by ridges that enter on one side of the print and exit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 line curves within a fingerprint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triangular pattern that appears in a fingerprint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chemical that bonds with amino acids in fingerprints and will produce a blue or purple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occurs when the bottom of a line forms and resembles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loops that open toward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published first textbook on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father of 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reflected ultraviolet imaging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Prints</dc:title>
  <dcterms:created xsi:type="dcterms:W3CDTF">2021-10-11T14:52:51Z</dcterms:created>
  <dcterms:modified xsi:type="dcterms:W3CDTF">2021-10-11T14:52:51Z</dcterms:modified>
</cp:coreProperties>
</file>