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Priscilla and Aquila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JOHN    </w:t>
      </w:r>
      <w:r>
        <w:t xml:space="preserve">   SYNAGOGUES    </w:t>
      </w:r>
      <w:r>
        <w:t xml:space="preserve">   TENTMAKERS    </w:t>
      </w:r>
      <w:r>
        <w:t xml:space="preserve">   TRUTH    </w:t>
      </w:r>
      <w:r>
        <w:t xml:space="preserve">   TEACH    </w:t>
      </w:r>
      <w:r>
        <w:t xml:space="preserve">   GOD    </w:t>
      </w:r>
      <w:r>
        <w:t xml:space="preserve">   ALEXANDRIA    </w:t>
      </w:r>
      <w:r>
        <w:t xml:space="preserve">   SABBATH    </w:t>
      </w:r>
      <w:r>
        <w:t xml:space="preserve">   PAUL    </w:t>
      </w:r>
      <w:r>
        <w:t xml:space="preserve">   ACTS    </w:t>
      </w:r>
      <w:r>
        <w:t xml:space="preserve">   AQUILA    </w:t>
      </w:r>
      <w:r>
        <w:t xml:space="preserve">   PRISCILLA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Priscilla and Aquila</dc:title>
  <dcterms:created xsi:type="dcterms:W3CDTF">2021-10-11T14:52:40Z</dcterms:created>
  <dcterms:modified xsi:type="dcterms:W3CDTF">2021-10-11T14:52:40Z</dcterms:modified>
</cp:coreProperties>
</file>