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Priscilla and the Wimps</w:t>
      </w:r>
    </w:p>
    <w:p>
      <w:pPr>
        <w:pStyle w:val="Questions"/>
      </w:pPr>
      <w:r>
        <w:t xml:space="preserve">1. RIASCPLIL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MGHIYT MNOK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GAGN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ULLYB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NIEVLM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CKLEOR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BLDZRAZI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RULKTTSE SOKRBA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IPMW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ETAF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RCMEI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BLYLU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 and the Wimps</dc:title>
  <dcterms:created xsi:type="dcterms:W3CDTF">2021-10-11T14:52:48Z</dcterms:created>
  <dcterms:modified xsi:type="dcterms:W3CDTF">2021-10-11T14:52:48Z</dcterms:modified>
</cp:coreProperties>
</file>