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Prisnor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Inseparable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Munitions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Cathedral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Muselmann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Inhumane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Annexed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Prisnor B-3087</dc:title>
  <dcterms:created xsi:type="dcterms:W3CDTF">2021-10-11T14:52:25Z</dcterms:created>
  <dcterms:modified xsi:type="dcterms:W3CDTF">2021-10-11T14:52:25Z</dcterms:modified>
</cp:coreProperties>
</file>