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Recall    </w:t>
      </w:r>
      <w:r>
        <w:t xml:space="preserve">   Rules    </w:t>
      </w:r>
      <w:r>
        <w:t xml:space="preserve">   Camera    </w:t>
      </w:r>
      <w:r>
        <w:t xml:space="preserve">   Danger    </w:t>
      </w:r>
      <w:r>
        <w:t xml:space="preserve">   Approvals    </w:t>
      </w:r>
      <w:r>
        <w:t xml:space="preserve">   Visits    </w:t>
      </w:r>
      <w:r>
        <w:t xml:space="preserve">   Barter    </w:t>
      </w:r>
      <w:r>
        <w:t xml:space="preserve">   Course    </w:t>
      </w:r>
      <w:r>
        <w:t xml:space="preserve">   Room search    </w:t>
      </w:r>
      <w:r>
        <w:t xml:space="preserve">   Court    </w:t>
      </w:r>
      <w:r>
        <w:t xml:space="preserve">   Unit    </w:t>
      </w:r>
      <w:r>
        <w:t xml:space="preserve">   Wing    </w:t>
      </w:r>
      <w:r>
        <w:t xml:space="preserve">   Remand    </w:t>
      </w:r>
      <w:r>
        <w:t xml:space="preserve">   Sentence    </w:t>
      </w:r>
      <w:r>
        <w:t xml:space="preserve">   Bored    </w:t>
      </w:r>
      <w:r>
        <w:t xml:space="preserve">   Medical    </w:t>
      </w:r>
      <w:r>
        <w:t xml:space="preserve">   Fitness    </w:t>
      </w:r>
      <w:r>
        <w:t xml:space="preserve">   Parole    </w:t>
      </w:r>
      <w:r>
        <w:t xml:space="preserve">   Cards    </w:t>
      </w:r>
      <w:r>
        <w:t xml:space="preserve">   Chess    </w:t>
      </w:r>
      <w:r>
        <w:t xml:space="preserve">   Table tennis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Kiosk    </w:t>
      </w:r>
      <w:r>
        <w:t xml:space="preserve">   Rehabilitation    </w:t>
      </w:r>
      <w:r>
        <w:t xml:space="preserve">   Mail    </w:t>
      </w:r>
      <w:r>
        <w:t xml:space="preserve">   Prison guard    </w:t>
      </w:r>
      <w:r>
        <w:t xml:space="preserve">   Lockup    </w:t>
      </w:r>
      <w:r>
        <w:t xml:space="preserve">   Inmate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</dc:title>
  <dcterms:created xsi:type="dcterms:W3CDTF">2021-10-11T14:51:59Z</dcterms:created>
  <dcterms:modified xsi:type="dcterms:W3CDTF">2021-10-11T14:51:59Z</dcterms:modified>
</cp:coreProperties>
</file>