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company's "hitman" who kills Mahone's son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character recovering from an addiction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prisoner acting as warden in Sona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 whose hand was chopped off after the prison escape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meal Lincoln chose to be his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roughest prisons in the world, located in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immigrant Michael gave a green card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escapee who was "slapped" with grand larceny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Michael Scofield was arrested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agent who is acting as a receptionist at "GATE"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girlfriend of Fernando Sucre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abbreviated name of the company's black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Abruzzi cuts off of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Vice President in the show (first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Break</dc:title>
  <dcterms:created xsi:type="dcterms:W3CDTF">2021-10-11T14:51:44Z</dcterms:created>
  <dcterms:modified xsi:type="dcterms:W3CDTF">2021-10-11T14:51:44Z</dcterms:modified>
</cp:coreProperties>
</file>