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Escapes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form of imprisonment distinguished by living in single cells with little or no meaningful contact to other inmates,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act in one's favor, typically illegally or dishonestly, by a gift of money or other inducement.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right to give orders, make decisions, and enforce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underground passage, especially one built through a hill or under a building, road, or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in which people are legally held as a punishment for a crime they have committed or while awaiting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maximum security federal prison on Alcatraz Island,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buoyant structure of timber or other materials fastened together, used as a boat or floating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Mexican drug lord and former leader of the Sinaloa Cartel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free from confinement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crime, typically one involving violence, regarded as more serious than a misdemeanor, and usually punishable by imprisonment for more than one year or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an effort to achieve or complete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Escapes </dc:title>
  <dcterms:created xsi:type="dcterms:W3CDTF">2021-10-11T14:53:04Z</dcterms:created>
  <dcterms:modified xsi:type="dcterms:W3CDTF">2021-10-11T14:53:04Z</dcterms:modified>
</cp:coreProperties>
</file>