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 Gangs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President    </w:t>
      </w:r>
      <w:r>
        <w:t xml:space="preserve">   Racket    </w:t>
      </w:r>
      <w:r>
        <w:t xml:space="preserve">   Takata    </w:t>
      </w:r>
      <w:r>
        <w:t xml:space="preserve">   Indicators    </w:t>
      </w:r>
      <w:r>
        <w:t xml:space="preserve">   Nuestra    </w:t>
      </w:r>
      <w:r>
        <w:t xml:space="preserve">   California    </w:t>
      </w:r>
      <w:r>
        <w:t xml:space="preserve">   Extortion    </w:t>
      </w:r>
      <w:r>
        <w:t xml:space="preserve">   Violence    </w:t>
      </w:r>
      <w:r>
        <w:t xml:space="preserve">   Corrections    </w:t>
      </w:r>
      <w:r>
        <w:t xml:space="preserve">   Prison    </w:t>
      </w:r>
      <w:r>
        <w:t xml:space="preserve">   Victimization    </w:t>
      </w:r>
      <w:r>
        <w:t xml:space="preserve">   Syndicate    </w:t>
      </w:r>
      <w:r>
        <w:t xml:space="preserve">   Robert Fong    </w:t>
      </w:r>
      <w:r>
        <w:t xml:space="preserve">   Asociacion Neta    </w:t>
      </w:r>
      <w:r>
        <w:t xml:space="preserve">   Aryan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Gangs</dc:title>
  <dcterms:created xsi:type="dcterms:W3CDTF">2021-10-11T14:51:27Z</dcterms:created>
  <dcterms:modified xsi:type="dcterms:W3CDTF">2021-10-11T14:51:27Z</dcterms:modified>
</cp:coreProperties>
</file>