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 Rape Elimination Act</w:t>
      </w:r>
    </w:p>
    <w:p>
      <w:pPr>
        <w:pStyle w:val="Questions"/>
      </w:pPr>
      <w:r>
        <w:t xml:space="preserve">1. EMELFA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CNAMTCMUEIO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EERF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TSENRIEX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TDTEEC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GEDERN NIRFNOCOMNONG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TNHPRLASIESIO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LEMA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OIRLSEOPANLFSY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INETAMS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CNROTIAE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LINBAES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XSLUEA EAUBS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AITNPIORREPPA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NPRODSE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EAOERO-CTRZLNE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UBAELISX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SAEREGRNNTD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OLYPESEEM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APER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AOATRYNMD EGTPNRIOR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AWSL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OTFCNEINENM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GNDREE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LSUAXE MTENSARAHS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26. OATLENRTIIA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YAG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28. NNIPEOERVT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Rape Elimination Act</dc:title>
  <dcterms:created xsi:type="dcterms:W3CDTF">2021-10-11T14:53:19Z</dcterms:created>
  <dcterms:modified xsi:type="dcterms:W3CDTF">2021-10-11T14:53:19Z</dcterms:modified>
</cp:coreProperties>
</file>