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Prison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cell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Management unit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Nails won't work for this crew (cryptic,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Jail syringe - - - - - -  bit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Exercise yard (5,3)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 piece of crockery or friend (5,5)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Toilet (6)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Flinstone character meaning trouble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barnyard animal that is a slang term for buprenorphine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term for Port Phillip Prison (4,6)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the button and bail (4.2)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prison officer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Lambs bone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 shoes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Partner in crime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Slang</dc:title>
  <dcterms:created xsi:type="dcterms:W3CDTF">2021-10-11T14:53:07Z</dcterms:created>
  <dcterms:modified xsi:type="dcterms:W3CDTF">2021-10-11T14:53:07Z</dcterms:modified>
</cp:coreProperties>
</file>