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Prison 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heatwave    </w:t>
      </w:r>
      <w:r>
        <w:t xml:space="preserve">   all day    </w:t>
      </w:r>
      <w:r>
        <w:t xml:space="preserve">   back door parole    </w:t>
      </w:r>
      <w:r>
        <w:t xml:space="preserve">   beef    </w:t>
      </w:r>
      <w:r>
        <w:t xml:space="preserve">   brake fluid    </w:t>
      </w:r>
      <w:r>
        <w:t xml:space="preserve">   bug    </w:t>
      </w:r>
      <w:r>
        <w:t xml:space="preserve">   bug juice    </w:t>
      </w:r>
      <w:r>
        <w:t xml:space="preserve">   bum beef    </w:t>
      </w:r>
      <w:r>
        <w:t xml:space="preserve">   Cadillac    </w:t>
      </w:r>
      <w:r>
        <w:t xml:space="preserve">   catch a ride    </w:t>
      </w:r>
      <w:r>
        <w:t xml:space="preserve">   cell warrior    </w:t>
      </w:r>
      <w:r>
        <w:t xml:space="preserve">   chin check    </w:t>
      </w:r>
      <w:r>
        <w:t xml:space="preserve">   cowboy    </w:t>
      </w:r>
      <w:r>
        <w:t xml:space="preserve">   diesel therapy    </w:t>
      </w:r>
      <w:r>
        <w:t xml:space="preserve">   Ding Wing    </w:t>
      </w:r>
      <w:r>
        <w:t xml:space="preserve">   doing the dutch    </w:t>
      </w:r>
      <w:r>
        <w:t xml:space="preserve">   dry snitching    </w:t>
      </w:r>
      <w:r>
        <w:t xml:space="preserve">   duck    </w:t>
      </w:r>
      <w:r>
        <w:t xml:space="preserve">   fire on the line    </w:t>
      </w:r>
      <w:r>
        <w:t xml:space="preserve">   four piece    </w:t>
      </w:r>
      <w:r>
        <w:t xml:space="preserve">   ghetto penthouse    </w:t>
      </w:r>
      <w:r>
        <w:t xml:space="preserve">   Grandmas    </w:t>
      </w:r>
      <w:r>
        <w:t xml:space="preserve">   hold your mud    </w:t>
      </w:r>
      <w:r>
        <w:t xml:space="preserve">   i got jigs    </w:t>
      </w:r>
      <w:r>
        <w:t xml:space="preserve">   in the car    </w:t>
      </w:r>
      <w:r>
        <w:t xml:space="preserve">   jack mack    </w:t>
      </w:r>
      <w:r>
        <w:t xml:space="preserve">   jacket    </w:t>
      </w:r>
      <w:r>
        <w:t xml:space="preserve">   jackrabbit parole    </w:t>
      </w:r>
      <w:r>
        <w:t xml:space="preserve">   juice card    </w:t>
      </w:r>
      <w:r>
        <w:t xml:space="preserve">   keister    </w:t>
      </w:r>
      <w:r>
        <w:t xml:space="preserve">   kite    </w:t>
      </w:r>
      <w:r>
        <w:t xml:space="preserve">   monkey mouth    </w:t>
      </w:r>
      <w:r>
        <w:t xml:space="preserve">   monster    </w:t>
      </w:r>
      <w:r>
        <w:t xml:space="preserve">   ninja turtles    </w:t>
      </w:r>
      <w:r>
        <w:t xml:space="preserve">   no smoke    </w:t>
      </w:r>
      <w:r>
        <w:t xml:space="preserve">   on the bumper    </w:t>
      </w:r>
      <w:r>
        <w:t xml:space="preserve">   on the river    </w:t>
      </w:r>
      <w:r>
        <w:t xml:space="preserve">   peels    </w:t>
      </w:r>
      <w:r>
        <w:t xml:space="preserve">   prison wolf    </w:t>
      </w:r>
      <w:r>
        <w:t xml:space="preserve">   rabbit    </w:t>
      </w:r>
      <w:r>
        <w:t xml:space="preserve">   ride leg    </w:t>
      </w:r>
      <w:r>
        <w:t xml:space="preserve">   ride with    </w:t>
      </w:r>
      <w:r>
        <w:t xml:space="preserve">   road kill    </w:t>
      </w:r>
      <w:r>
        <w:t xml:space="preserve">   three knee deep    </w:t>
      </w:r>
      <w:r>
        <w:t xml:space="preserve">   wolf tickets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 Slang</dc:title>
  <dcterms:created xsi:type="dcterms:W3CDTF">2021-10-11T14:52:05Z</dcterms:created>
  <dcterms:modified xsi:type="dcterms:W3CDTF">2021-10-11T14:52:05Z</dcterms:modified>
</cp:coreProperties>
</file>