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Prison Spanish- English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departamento donde se cuidará si está enfermo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Canteen en español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you draw with (en inglés)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Cepillo de pintura en Inglés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Bolí (en inglés)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oficial asignado para ayudarle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 compañero de celda (en inglés)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Una persona que le escucha si quiere quitarle algo de la mente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someone who helps organise your sentence plan (plan de sentencia)?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place where your things (possessions) are stored? (en inglés)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 persona que limpia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lugar donde usas máquinas para hacer ejercicio (en inglés)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Ayuda en inglés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lugar donde se puede pedir prestados libros (en inglés)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Abogado/a en inglés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place where the staff can 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Prison Spanish- English crossword</dc:title>
  <dcterms:created xsi:type="dcterms:W3CDTF">2021-10-10T23:45:45Z</dcterms:created>
  <dcterms:modified xsi:type="dcterms:W3CDTF">2021-10-10T23:45:45Z</dcterms:modified>
</cp:coreProperties>
</file>