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 Tattoos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the skin gets dry or irritated by harsh soaps, cracks in the skin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tattoos are often used to identify inmates with gangs and hate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Healthline can include scratching as the tattoo gun shades areas with small strokes, sharp intense pain during repeated applications of the tattoo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of structure or function in a human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it is done in an unprofessional way or in unhygienic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simply with tattoo guns made with the guts of an electric shaver for the motor. The needle is a shaved down and pointed paper clip. Ink 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skin may just be irritated because of the needle, especially if you have sensitive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conditions that may transmit, generate or promote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young people involved in petty crime or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allergic reaction to tattoo dyes, which may develop years later; signs of an allergic reaction include a rash at the tattoo 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 Tattoos </dc:title>
  <dcterms:created xsi:type="dcterms:W3CDTF">2021-10-11T14:53:02Z</dcterms:created>
  <dcterms:modified xsi:type="dcterms:W3CDTF">2021-10-11T14:53:02Z</dcterms:modified>
</cp:coreProperties>
</file>