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Prison and Asylum Reform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institution where paupers were maintained with public funds.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Relating to mental illness or its treatment.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Disorders that affect your mood, thinking and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state of mind that prevents normal perception, behavior, or social interaction.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stable.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place people are held as a punishment for a crime they have committed or while awaiting trial.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co-founded the first institution for the education of the deaf in North America, and he became its first principal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imposition of a penalty as retribution for an offense.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illness or other medical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action of restoring someone's normal life through training after an illness.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training people to obeying rules, by using punishment to correct disobedience.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right that is believed to belong justifiably to every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able to be endured or tolerated.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action of being imprisoned.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formally put an end to a institution.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prison for people convicted of serious crimes.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Institution offering shelter and support to people who are mentally 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 dedicated to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Created the first generation of American mental asylums.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commonly occurring or done.</w:t>
            </w:r>
          </w:p>
        </w:tc>
      </w:tr>
    </w:tbl>
    <w:p>
      <w:pPr>
        <w:pStyle w:val="WordBankLarge"/>
      </w:pPr>
      <w:r>
        <w:t xml:space="preserve">   Asylum     </w:t>
      </w:r>
      <w:r>
        <w:t xml:space="preserve">   Confinement    </w:t>
      </w:r>
      <w:r>
        <w:t xml:space="preserve">   Insane    </w:t>
      </w:r>
      <w:r>
        <w:t xml:space="preserve">   Abolish    </w:t>
      </w:r>
      <w:r>
        <w:t xml:space="preserve">   Punishment    </w:t>
      </w:r>
      <w:r>
        <w:t xml:space="preserve">   Human Rights    </w:t>
      </w:r>
      <w:r>
        <w:t xml:space="preserve">   Discipline    </w:t>
      </w:r>
      <w:r>
        <w:t xml:space="preserve">   Unusual    </w:t>
      </w:r>
      <w:r>
        <w:t xml:space="preserve">   Unstable    </w:t>
      </w:r>
      <w:r>
        <w:t xml:space="preserve">   Rehabilitation    </w:t>
      </w:r>
      <w:r>
        <w:t xml:space="preserve">   Commit    </w:t>
      </w:r>
      <w:r>
        <w:t xml:space="preserve">   Unbearable    </w:t>
      </w:r>
      <w:r>
        <w:t xml:space="preserve">   Conditions    </w:t>
      </w:r>
      <w:r>
        <w:t xml:space="preserve">   Psychiatric    </w:t>
      </w:r>
      <w:r>
        <w:t xml:space="preserve">   Poor-houses    </w:t>
      </w:r>
      <w:r>
        <w:t xml:space="preserve">   Penitentiary    </w:t>
      </w:r>
      <w:r>
        <w:t xml:space="preserve">   Dorthea Dix    </w:t>
      </w:r>
      <w:r>
        <w:t xml:space="preserve">   Thomas Gallaudet    </w:t>
      </w:r>
      <w:r>
        <w:t xml:space="preserve">   Prison    </w:t>
      </w:r>
      <w:r>
        <w:t xml:space="preserve">   Mental Illness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Prison and Asylum Reform</dc:title>
  <dcterms:created xsi:type="dcterms:W3CDTF">2021-10-11T14:52:21Z</dcterms:created>
  <dcterms:modified xsi:type="dcterms:W3CDTF">2021-10-11T14:52:21Z</dcterms:modified>
</cp:coreProperties>
</file>