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Prison and Prisoners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sham tooth    </w:t>
      </w:r>
      <w:r>
        <w:t xml:space="preserve">   howey    </w:t>
      </w:r>
      <w:r>
        <w:t xml:space="preserve">   elsie    </w:t>
      </w:r>
      <w:r>
        <w:t xml:space="preserve">   warton    </w:t>
      </w:r>
      <w:r>
        <w:t xml:space="preserve">   jane    </w:t>
      </w:r>
      <w:r>
        <w:t xml:space="preserve">   rage    </w:t>
      </w:r>
      <w:r>
        <w:t xml:space="preserve">   steal    </w:t>
      </w:r>
      <w:r>
        <w:t xml:space="preserve">   wooden    </w:t>
      </w:r>
      <w:r>
        <w:t xml:space="preserve">   wardresses    </w:t>
      </w:r>
      <w:r>
        <w:t xml:space="preserve">   food    </w:t>
      </w:r>
      <w:r>
        <w:t xml:space="preserve">   surrender    </w:t>
      </w:r>
      <w:r>
        <w:t xml:space="preserve">   forced    </w:t>
      </w:r>
      <w:r>
        <w:t xml:space="preserve">   prisoners    </w:t>
      </w:r>
      <w:r>
        <w:t xml:space="preserve">   prisons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and Prisoners</dc:title>
  <dcterms:created xsi:type="dcterms:W3CDTF">2021-10-11T14:52:32Z</dcterms:created>
  <dcterms:modified xsi:type="dcterms:W3CDTF">2021-10-11T14:52:32Z</dcterms:modified>
</cp:coreProperties>
</file>