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Corrections    </w:t>
      </w:r>
      <w:r>
        <w:t xml:space="preserve">   Contriband    </w:t>
      </w:r>
      <w:r>
        <w:t xml:space="preserve">   Sentence management    </w:t>
      </w:r>
      <w:r>
        <w:t xml:space="preserve">   Superintendant    </w:t>
      </w:r>
      <w:r>
        <w:t xml:space="preserve">   Parole    </w:t>
      </w:r>
      <w:r>
        <w:t xml:space="preserve">   Cell    </w:t>
      </w:r>
      <w:r>
        <w:t xml:space="preserve">   Property    </w:t>
      </w:r>
      <w:r>
        <w:t xml:space="preserve">   Nurse    </w:t>
      </w:r>
      <w:r>
        <w:t xml:space="preserve">   Sport and Rec    </w:t>
      </w:r>
      <w:r>
        <w:t xml:space="preserve">   Programs    </w:t>
      </w:r>
      <w:r>
        <w:t xml:space="preserve">   Medical    </w:t>
      </w:r>
      <w:r>
        <w:t xml:space="preserve">   Visits    </w:t>
      </w:r>
      <w:r>
        <w:t xml:space="preserve">   Education    </w:t>
      </w:r>
      <w:r>
        <w:t xml:space="preserve">   Prisoner support officer    </w:t>
      </w:r>
      <w:r>
        <w:t xml:space="preserve">   Low    </w:t>
      </w:r>
      <w:r>
        <w:t xml:space="preserve">   Medium    </w:t>
      </w:r>
      <w:r>
        <w:t xml:space="preserve">   High    </w:t>
      </w:r>
      <w:r>
        <w:t xml:space="preserve">   Officer    </w:t>
      </w:r>
      <w:r>
        <w:t xml:space="preserve">   Prisoner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word find</dc:title>
  <dcterms:created xsi:type="dcterms:W3CDTF">2021-10-11T14:51:57Z</dcterms:created>
  <dcterms:modified xsi:type="dcterms:W3CDTF">2021-10-11T14:51:57Z</dcterms:modified>
</cp:coreProperties>
</file>