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Prisoner B-3087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Refuge    </w:t>
      </w:r>
      <w:r>
        <w:t xml:space="preserve">   Freedom    </w:t>
      </w:r>
      <w:r>
        <w:t xml:space="preserve">   Death    </w:t>
      </w:r>
      <w:r>
        <w:t xml:space="preserve">   gas chambers    </w:t>
      </w:r>
      <w:r>
        <w:t xml:space="preserve">   Krakow    </w:t>
      </w:r>
      <w:r>
        <w:t xml:space="preserve">   Death March    </w:t>
      </w:r>
      <w:r>
        <w:t xml:space="preserve">   hope    </w:t>
      </w:r>
      <w:r>
        <w:t xml:space="preserve">   alive    </w:t>
      </w:r>
      <w:r>
        <w:t xml:space="preserve">   Germans    </w:t>
      </w:r>
      <w:r>
        <w:t xml:space="preserve">   bombs    </w:t>
      </w:r>
      <w:r>
        <w:t xml:space="preserve">   allies    </w:t>
      </w:r>
      <w:r>
        <w:t xml:space="preserve">   muselmann    </w:t>
      </w:r>
      <w:r>
        <w:t xml:space="preserve">   jewish    </w:t>
      </w:r>
      <w:r>
        <w:t xml:space="preserve">   kapo    </w:t>
      </w:r>
      <w:r>
        <w:t xml:space="preserve">   concentration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B-3087</dc:title>
  <dcterms:created xsi:type="dcterms:W3CDTF">2021-10-11T14:52:44Z</dcterms:created>
  <dcterms:modified xsi:type="dcterms:W3CDTF">2021-10-11T14:52:44Z</dcterms:modified>
</cp:coreProperties>
</file>