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prisoners live in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Yanke and his family give there flat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Where Yanke is living in a ghetto inside of what to hide form the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Jew wiped something of his face when they were in line and the Nazis were inside. What did they make him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Yanek best friend that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prisoner was leaning on Yanek and then he realized that he was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Yanke show the loose board in the barrack and hen later hide in the crawl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Yanek prisoner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made Yanke not a little boy anymore?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were the Jews required to wear?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people that beat and foced the prisoner to do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live before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likes to shot a jew before his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prisoner go to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Yanek not like in the Bergen-Belsen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Yanek when the war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City Yanek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call it inside the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last concentration camp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Yanek change his name too?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2021-10-11T14:52:51Z</dcterms:created>
  <dcterms:modified xsi:type="dcterms:W3CDTF">2021-10-11T14:52:51Z</dcterms:modified>
</cp:coreProperties>
</file>