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Deportations    </w:t>
      </w:r>
      <w:r>
        <w:t xml:space="preserve">   Kapo    </w:t>
      </w:r>
      <w:r>
        <w:t xml:space="preserve">   Isaac    </w:t>
      </w:r>
      <w:r>
        <w:t xml:space="preserve">   Thomas    </w:t>
      </w:r>
      <w:r>
        <w:t xml:space="preserve">   Krakow    </w:t>
      </w:r>
      <w:r>
        <w:t xml:space="preserve">   Jewish    </w:t>
      </w:r>
      <w:r>
        <w:t xml:space="preserve">   Soup    </w:t>
      </w:r>
      <w:r>
        <w:t xml:space="preserve">   Bread    </w:t>
      </w:r>
      <w:r>
        <w:t xml:space="preserve">   Auschwitz    </w:t>
      </w:r>
      <w:r>
        <w:t xml:space="preserve">   Trezebinia    </w:t>
      </w:r>
      <w:r>
        <w:t xml:space="preserve">   Nazis    </w:t>
      </w:r>
      <w:r>
        <w:t xml:space="preserve">   Barracks    </w:t>
      </w:r>
      <w:r>
        <w:t xml:space="preserve">   Star of David    </w:t>
      </w:r>
      <w:r>
        <w:t xml:space="preserve">   Uncle Moshe    </w:t>
      </w:r>
      <w:r>
        <w:t xml:space="preserve">   Amon Goeth    </w:t>
      </w:r>
      <w:r>
        <w:t xml:space="preserve">   Pigeon coop    </w:t>
      </w:r>
      <w:r>
        <w:t xml:space="preserve">   Moonface    </w:t>
      </w:r>
      <w:r>
        <w:t xml:space="preserve">   Yanek    </w:t>
      </w:r>
      <w:r>
        <w:t xml:space="preserve">   Ghetto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2021-10-11T14:52:54Z</dcterms:created>
  <dcterms:modified xsi:type="dcterms:W3CDTF">2021-10-11T14:52:54Z</dcterms:modified>
</cp:coreProperties>
</file>