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salt mine camp that Yanek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march from Auschwitz to Sachsenhausen and then from Gross-Rosen to Dachau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that came and rescued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concentration camps Yanek went to through 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concentration camp Yanek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people Nazis were targeting and sending to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camp that made jews move rocks back and forth for no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Yaneks uncle that he sees again in plaszow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concentration camp Yanek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camp that had a zoo where the animals were feed better than the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street that Yanek lives on at the beggining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camp that everyone tought was gas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prisoner number that was tattooed on Yanek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camp that separated people who could work and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country that was putting all the Jews in concentration camps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2021-10-11T14:53:07Z</dcterms:created>
  <dcterms:modified xsi:type="dcterms:W3CDTF">2021-10-11T14:53:07Z</dcterms:modified>
</cp:coreProperties>
</file>