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Prisoner B-3087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ALLIES    </w:t>
      </w:r>
      <w:r>
        <w:t xml:space="preserve">   BLOOD    </w:t>
      </w:r>
      <w:r>
        <w:t xml:space="preserve">   BODIES    </w:t>
      </w:r>
      <w:r>
        <w:t xml:space="preserve">   DEATH    </w:t>
      </w:r>
      <w:r>
        <w:t xml:space="preserve">   GERMANS    </w:t>
      </w:r>
      <w:r>
        <w:t xml:space="preserve">   HOLOCAUST    </w:t>
      </w:r>
      <w:r>
        <w:t xml:space="preserve">   HUNGRY    </w:t>
      </w:r>
      <w:r>
        <w:t xml:space="preserve">   IMPRISONMENT    </w:t>
      </w:r>
      <w:r>
        <w:t xml:space="preserve">   JEWS    </w:t>
      </w:r>
      <w:r>
        <w:t xml:space="preserve">   NAZIS    </w:t>
      </w:r>
      <w:r>
        <w:t xml:space="preserve">   PISTOL    </w:t>
      </w:r>
      <w:r>
        <w:t xml:space="preserve">   PLANES    </w:t>
      </w:r>
      <w:r>
        <w:t xml:space="preserve">   POLISH    </w:t>
      </w:r>
      <w:r>
        <w:t xml:space="preserve">   SHOOT    </w:t>
      </w:r>
      <w:r>
        <w:t xml:space="preserve">   SNOW    </w:t>
      </w:r>
      <w:r>
        <w:t xml:space="preserve">   STARVATION    </w:t>
      </w:r>
      <w:r>
        <w:t xml:space="preserve">   TATTOO    </w:t>
      </w:r>
      <w:r>
        <w:t xml:space="preserve">   TEN    </w:t>
      </w:r>
      <w:r>
        <w:t xml:space="preserve">   TRAIN    </w:t>
      </w:r>
      <w:r>
        <w:t xml:space="preserve">   WAR    </w:t>
      </w:r>
      <w:r>
        <w:t xml:space="preserve">   YANEK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B-3087</dc:title>
  <dcterms:created xsi:type="dcterms:W3CDTF">2021-10-11T14:51:38Z</dcterms:created>
  <dcterms:modified xsi:type="dcterms:W3CDTF">2021-10-11T14:51:38Z</dcterms:modified>
</cp:coreProperties>
</file>