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fullness or richness, inadequate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or austere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manner that provokes sumpathy or saddness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wavered and fell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renewed or refreshed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having been walked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intricate path in which one can be easily lost-a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Delicious 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of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absolutely utterly foolish senseless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barely sufficient in amount or quantity - meager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spotlessly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gotten rid of especially by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wasting of time and idleness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oder of decaying flsh- rotten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2021-10-11T14:51:34Z</dcterms:created>
  <dcterms:modified xsi:type="dcterms:W3CDTF">2021-10-11T14:51:34Z</dcterms:modified>
</cp:coreProperties>
</file>