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Prisoner B-3087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 of vital processess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Held against your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some jews got out of going to a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some jews were killed with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jews were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that are held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</dc:title>
  <dcterms:created xsi:type="dcterms:W3CDTF">2021-10-11T14:52:07Z</dcterms:created>
  <dcterms:modified xsi:type="dcterms:W3CDTF">2021-10-11T14:52:07Z</dcterms:modified>
</cp:coreProperties>
</file>