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Yanek when himself and his family considered him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concentration camps did Yanek survive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mine did Yanek work in for a 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1st concentration camp Yanek was put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Americans rescue and house the prisoners, what was Yanek oddly excited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Yanek's uncle's name? (The one who was killed by a Nazi after a few years)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saves Yanek and the prisoners at the end of the book? (Not trying to be a spoiler)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Yanek hide with under the floorboards?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death walks did Yanek survive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Yanek first get putin Plaszow?</w:t>
            </w:r>
          </w:p>
        </w:tc>
      </w:tr>
    </w:tbl>
    <w:p>
      <w:pPr>
        <w:pStyle w:val="WordBankMedium"/>
      </w:pPr>
      <w:r>
        <w:t xml:space="preserve">   Yanek Gruener    </w:t>
      </w:r>
      <w:r>
        <w:t xml:space="preserve">   Uncle Moshe    </w:t>
      </w:r>
      <w:r>
        <w:t xml:space="preserve">   Plaszow    </w:t>
      </w:r>
      <w:r>
        <w:t xml:space="preserve">   1942    </w:t>
      </w:r>
      <w:r>
        <w:t xml:space="preserve">   Thirteen    </w:t>
      </w:r>
      <w:r>
        <w:t xml:space="preserve">   Ten    </w:t>
      </w:r>
      <w:r>
        <w:t xml:space="preserve">   Two    </w:t>
      </w:r>
      <w:r>
        <w:t xml:space="preserve">   Thomas and Isaac    </w:t>
      </w:r>
      <w:r>
        <w:t xml:space="preserve">   The American Troops.    </w:t>
      </w:r>
      <w:r>
        <w:t xml:space="preserve">   Toothbrush    </w:t>
      </w:r>
      <w:r>
        <w:t xml:space="preserve">   Salt 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2021-10-11T14:52:09Z</dcterms:created>
  <dcterms:modified xsi:type="dcterms:W3CDTF">2021-10-11T14:52:09Z</dcterms:modified>
</cp:coreProperties>
</file>