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B3087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 death; typically in a violent or sudden, untimely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quarter of a city were Jews were formally required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slaughter of European civilians and especially Jew by the Nazis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a member of a National Socialist German workers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obtain or take for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Hostility to or 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basic monetary unit of Poland equal to 100 groszy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Hostitlity and ill treatment due to race, political, 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Suffering or death caused by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council that represented the Jewish community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let someone free from a situation, especially imprisonment 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baked to celebrate the Jewish Sabbath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 large number of people were persecuted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airtight room that can be filled with poisonous gas as a means of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deliberate killing of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slang term used among captives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establishment or structure  where the dead bodies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paramilitary organization under Hilter and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amount allowed to each person during a time of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Nazi concentration camp prisoner who was given privileges in return for supervising prisoner work gangs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B3087 Crossword</dc:title>
  <dcterms:created xsi:type="dcterms:W3CDTF">2021-10-11T14:53:09Z</dcterms:created>
  <dcterms:modified xsi:type="dcterms:W3CDTF">2021-10-11T14:53:09Z</dcterms:modified>
</cp:coreProperties>
</file>