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Prisoner B-3087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 term meaning Muslim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southern Poland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Native of the Czech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sounding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prisoner in a Nazi concentration camp who was assigned by a SS guard to take care of another prisoner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infectious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council representing a Jewish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other word for crematory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Former country (Europe)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city in southern Poland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Prisoner B-3087 Crossword</dc:title>
  <dcterms:created xsi:type="dcterms:W3CDTF">2021-10-11T14:51:41Z</dcterms:created>
  <dcterms:modified xsi:type="dcterms:W3CDTF">2021-10-11T14:51:41Z</dcterms:modified>
</cp:coreProperties>
</file>