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B-3087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friend that Yanek made in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Yanek's actual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liberated the Dachua concentration camp? (hint: what continent?)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Yanek visit in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nickname did Yanek jo by once he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Who, out of his family, did Yanek find in the first concentration that he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death marches did Yanek have to go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nickname that Yanek and the other Jews called the terrible kapo at Bergen-Belson?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marked on Yanek's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did the Czech people sit out on their windowsills for the Jews to grab while they were on their death march?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first concentration camp that Yanek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last concentration camp that Yanek had to go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Yanek end up moving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familiar person that Yanek saw as he walked in his Munich neighborhood?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Yanek's family was taken to concentration camps, what place in Yanek's apartment building did he and his parents end up moving to? (hint: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concentration camps did Yanek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did Yanek live in before having to go to concentration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word that describes Yanek all throughout the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Yanek marry? (hint: use the name that she changed her name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Yanek's camp was liberated, where was he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word that Uncle Moshe told Yanek to always be at the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family of Yanek's survived WWII? (hint: what relation?)</w:t>
            </w:r>
          </w:p>
        </w:tc>
      </w:tr>
    </w:tbl>
    <w:p>
      <w:pPr>
        <w:pStyle w:val="WordBankMedium"/>
      </w:pPr>
      <w:r>
        <w:t xml:space="preserve">   Jakob    </w:t>
      </w:r>
      <w:r>
        <w:t xml:space="preserve">   Poland    </w:t>
      </w:r>
      <w:r>
        <w:t xml:space="preserve">   Ten    </w:t>
      </w:r>
      <w:r>
        <w:t xml:space="preserve">   Silent    </w:t>
      </w:r>
      <w:r>
        <w:t xml:space="preserve">   hopeful    </w:t>
      </w:r>
      <w:r>
        <w:t xml:space="preserve">   Plaszow    </w:t>
      </w:r>
      <w:r>
        <w:t xml:space="preserve">   Moshe    </w:t>
      </w:r>
      <w:r>
        <w:t xml:space="preserve">   Fred    </w:t>
      </w:r>
      <w:r>
        <w:t xml:space="preserve">   B-3087    </w:t>
      </w:r>
      <w:r>
        <w:t xml:space="preserve">   Moonface    </w:t>
      </w:r>
      <w:r>
        <w:t xml:space="preserve">   two    </w:t>
      </w:r>
      <w:r>
        <w:t xml:space="preserve">   bread    </w:t>
      </w:r>
      <w:r>
        <w:t xml:space="preserve">   Dachua    </w:t>
      </w:r>
      <w:r>
        <w:t xml:space="preserve">   North America    </w:t>
      </w:r>
      <w:r>
        <w:t xml:space="preserve">   Munich    </w:t>
      </w:r>
      <w:r>
        <w:t xml:space="preserve">   pigeoncoop    </w:t>
      </w:r>
      <w:r>
        <w:t xml:space="preserve">   Mrs. Immerglick    </w:t>
      </w:r>
      <w:r>
        <w:t xml:space="preserve">   cousin    </w:t>
      </w:r>
      <w:r>
        <w:t xml:space="preserve">   United States    </w:t>
      </w:r>
      <w:r>
        <w:t xml:space="preserve">   Jack    </w:t>
      </w:r>
      <w:r>
        <w:t xml:space="preserve">   Gamzers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 Crossword</dc:title>
  <dcterms:created xsi:type="dcterms:W3CDTF">2021-10-11T14:52:19Z</dcterms:created>
  <dcterms:modified xsi:type="dcterms:W3CDTF">2021-10-11T14:52:19Z</dcterms:modified>
</cp:coreProperties>
</file>