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B-3087 Vocab Sect.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complicated network of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smile or speak in a mocking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being commanded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provoke or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slightly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slightly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dark shape and outline of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struggle or compete forcefully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the sound and movement of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provision of fresh air to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soldier or guard whose job it is to stand and keep 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 Vocab Sect. 2</dc:title>
  <dcterms:created xsi:type="dcterms:W3CDTF">2021-10-11T14:52:46Z</dcterms:created>
  <dcterms:modified xsi:type="dcterms:W3CDTF">2021-10-11T14:52:46Z</dcterms:modified>
</cp:coreProperties>
</file>