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Prisoner B-3087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lady that lived near him before the war that had survived?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their flat was invaded and they lost most of their valuables, where had they gone to hide?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Yanek experience while he was forced to walk, the Death 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had Yanek loved to do, before they closed his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one of the things the Americans had given him, that he hadn't seen in 8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 Yanek Immigrated to America what did he change his Polish name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had Yanek immigrated to two months after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had Amon Goeth done to Yanek's Only living family member, Uncle Moshe?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had Yanek's Uncle, Moshe been Executed?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Yanek's mom had made ___ to hide they valuables they had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had happened at the Wieliczka salt mine, that had made the Kapos mad and confused.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the Americans came to rescue the prisoners, they fed a big meal, and gave them their own_______.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had Yanek tried to steel from the nameless boy, during the death march.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 concentration camps did Yanek Gruener go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Prisoner B-3087</dc:title>
  <dcterms:created xsi:type="dcterms:W3CDTF">2021-10-11T14:52:14Z</dcterms:created>
  <dcterms:modified xsi:type="dcterms:W3CDTF">2021-10-11T14:52:14Z</dcterms:modified>
</cp:coreProperties>
</file>