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Prisoner B-3087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country takes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section of a city thickly populated by an ethnic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of shelter, protection 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outline or general shape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countries that work and fight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completely contrary to nature, reason, or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Jewish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humanity, kindness, or 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great in number, quantity,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open excavation site to obtain stone or slate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B-3087</dc:title>
  <dcterms:created xsi:type="dcterms:W3CDTF">2021-10-11T14:52:19Z</dcterms:created>
  <dcterms:modified xsi:type="dcterms:W3CDTF">2021-10-11T14:52:19Z</dcterms:modified>
</cp:coreProperties>
</file>