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death camps    </w:t>
      </w:r>
      <w:r>
        <w:t xml:space="preserve">   concentration camps    </w:t>
      </w:r>
      <w:r>
        <w:t xml:space="preserve">   Yanek    </w:t>
      </w:r>
      <w:r>
        <w:t xml:space="preserve">   ten    </w:t>
      </w:r>
      <w:r>
        <w:t xml:space="preserve">   resettlements    </w:t>
      </w:r>
      <w:r>
        <w:t xml:space="preserve">   zloty    </w:t>
      </w:r>
      <w:r>
        <w:t xml:space="preserve">   kapo    </w:t>
      </w:r>
      <w:r>
        <w:t xml:space="preserve">   muselmann    </w:t>
      </w:r>
      <w:r>
        <w:t xml:space="preserve">   Hebrew    </w:t>
      </w:r>
      <w:r>
        <w:t xml:space="preserve">   kaddish    </w:t>
      </w:r>
      <w:r>
        <w:t xml:space="preserve">   furrier    </w:t>
      </w:r>
      <w:r>
        <w:t xml:space="preserve">   latrine    </w:t>
      </w:r>
      <w:r>
        <w:t xml:space="preserve">   annex    </w:t>
      </w:r>
      <w:r>
        <w:t xml:space="preserve">   Bar Mitzvah    </w:t>
      </w:r>
      <w:r>
        <w:t xml:space="preserve">   Judenrat    </w:t>
      </w:r>
      <w:r>
        <w:t xml:space="preserve">   effrontery    </w:t>
      </w:r>
      <w:r>
        <w:t xml:space="preserve">   flat    </w:t>
      </w:r>
      <w:r>
        <w:t xml:space="preserve">   refuge    </w:t>
      </w:r>
      <w:r>
        <w:t xml:space="preserve">   rations    </w:t>
      </w:r>
      <w:r>
        <w:t xml:space="preserve">   liquidate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2021-10-11T14:52:16Z</dcterms:created>
  <dcterms:modified xsi:type="dcterms:W3CDTF">2021-10-11T14:52:16Z</dcterms:modified>
</cp:coreProperties>
</file>