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Prisoner B-3087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Jacks first camp who was the family member he ran into?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is Jocob in the begining?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Prisoner B-3087 based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docter in camp Auschwitz?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1944 what camp was Jack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people were taken in deportation?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Jacob's Polish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the flag Jack saw when he was saved?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Jack have to move as a job in Trzebinia?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fuebrer mean?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Prisoner B-3087</dc:title>
  <dcterms:created xsi:type="dcterms:W3CDTF">2021-10-11T14:52:33Z</dcterms:created>
  <dcterms:modified xsi:type="dcterms:W3CDTF">2021-10-11T14:52:33Z</dcterms:modified>
</cp:coreProperties>
</file>