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hefted    </w:t>
      </w:r>
      <w:r>
        <w:t xml:space="preserve">   wailing    </w:t>
      </w:r>
      <w:r>
        <w:t xml:space="preserve">   untrodden    </w:t>
      </w:r>
      <w:r>
        <w:t xml:space="preserve">   seized    </w:t>
      </w:r>
      <w:r>
        <w:t xml:space="preserve">   sanctuary    </w:t>
      </w:r>
      <w:r>
        <w:t xml:space="preserve">   perish    </w:t>
      </w:r>
      <w:r>
        <w:t xml:space="preserve">   nil    </w:t>
      </w:r>
      <w:r>
        <w:t xml:space="preserve">   meager    </w:t>
      </w:r>
      <w:r>
        <w:t xml:space="preserve">   liquidated    </w:t>
      </w:r>
      <w:r>
        <w:t xml:space="preserve">   huddled    </w:t>
      </w:r>
      <w:r>
        <w:t xml:space="preserve">   ghetto    </w:t>
      </w:r>
      <w:r>
        <w:t xml:space="preserve">   delectable    </w:t>
      </w:r>
      <w:r>
        <w:t xml:space="preserve">   bickering    </w:t>
      </w:r>
      <w:r>
        <w:t xml:space="preserve">   Deported    </w:t>
      </w:r>
      <w:r>
        <w:t xml:space="preserve">   Prisoner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2021-10-11T14:52:37Z</dcterms:created>
  <dcterms:modified xsi:type="dcterms:W3CDTF">2021-10-11T14:52:37Z</dcterms:modified>
</cp:coreProperties>
</file>