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ruthless, Tyrannical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wasting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supplementary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nothing,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odor of decaying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fullness or richness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gotten rid of, especially by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soldier stationed as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segregated are within 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lifted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spotlessly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arguments over small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manner of stepping ,walking, or running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having been walked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delicious, tasty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 vocabulary</dc:title>
  <dcterms:created xsi:type="dcterms:W3CDTF">2021-10-11T14:51:52Z</dcterms:created>
  <dcterms:modified xsi:type="dcterms:W3CDTF">2021-10-11T14:51:52Z</dcterms:modified>
</cp:coreProperties>
</file>