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Of Azkaban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shackle for fastening someone's hands or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and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stone has been extracted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Irritate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angry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known of sensitive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animals that are believed to be harmful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length equal to 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Affectedly and irritatingly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and thing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remaining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speech of criticism or accusation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Azkaban Crossword</dc:title>
  <dcterms:created xsi:type="dcterms:W3CDTF">2021-10-11T14:53:19Z</dcterms:created>
  <dcterms:modified xsi:type="dcterms:W3CDTF">2021-10-11T14:53:19Z</dcterms:modified>
</cp:coreProperties>
</file>