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Prisoner Of Azkban</w:t>
      </w:r>
    </w:p>
    <w:p>
      <w:pPr>
        <w:pStyle w:val="Questions"/>
      </w:pPr>
      <w:r>
        <w:t xml:space="preserve">1. ISSRIU CKLBA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CEAKBUKB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UATN RAGME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EUNLC VRNONE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UTIHBKGSN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GRWSTOHA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METI NTUERR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ONDETMRE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NGNEADL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ETH PEROINSR FO KAZBANA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SEMAJ TETPOR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RMEUS LNUPI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EETRP TIRWTEEPG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THE AMSEURRD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MEHSIFIC MGDANEA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UVSRSEE APNES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Azkban</dc:title>
  <dcterms:created xsi:type="dcterms:W3CDTF">2021-10-11T14:52:35Z</dcterms:created>
  <dcterms:modified xsi:type="dcterms:W3CDTF">2021-10-11T14:52:35Z</dcterms:modified>
</cp:coreProperties>
</file>