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Prisoner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shelter from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knife fixed to the end of a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extreme urgency or great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grant freedom to, free from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of Jewish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relating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unlawful premeditated killing of a human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reflecting a lack of pity or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humble in manner or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by which a person is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as a territory by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spiritual leader of a Jewish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rid of by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restricted quarter in Europe where Jews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Shelter from danger or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undergo or be subject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Puffs</dc:title>
  <dcterms:created xsi:type="dcterms:W3CDTF">2021-10-12T20:21:32Z</dcterms:created>
  <dcterms:modified xsi:type="dcterms:W3CDTF">2021-10-12T20:21:32Z</dcterms:modified>
</cp:coreProperties>
</file>