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Prisoner of Azkaban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Guard of the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tunnel under the willow leads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Charm that repels dementors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betrayed the potters?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Sirius is an unregistered....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hippogriff that attacked Draco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Sirius sends Harry what broom?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Hermione and Harry used what to change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have to get passed which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DADA professor in 3rd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Who’s portrait got ripped and ruined?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escaped and was supposedly coming for Harry?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Harry accidentally use magic on causing them to balloon and float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takes Harry to the leaky cauldron?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Minister of magic during this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Wizard prison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of Azkaban </dc:title>
  <dcterms:created xsi:type="dcterms:W3CDTF">2021-10-11T14:53:11Z</dcterms:created>
  <dcterms:modified xsi:type="dcterms:W3CDTF">2021-10-11T14:53:11Z</dcterms:modified>
</cp:coreProperties>
</file>