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Prisoner of Azkaban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Chocolate    </w:t>
      </w:r>
      <w:r>
        <w:t xml:space="preserve">   Dementor    </w:t>
      </w:r>
      <w:r>
        <w:t xml:space="preserve">   Moony    </w:t>
      </w:r>
      <w:r>
        <w:t xml:space="preserve">   Padfoot    </w:t>
      </w:r>
      <w:r>
        <w:t xml:space="preserve">   Wormtail    </w:t>
      </w:r>
      <w:r>
        <w:t xml:space="preserve">   Peter    </w:t>
      </w:r>
      <w:r>
        <w:t xml:space="preserve">   Godfather    </w:t>
      </w:r>
      <w:r>
        <w:t xml:space="preserve">   Firebolt    </w:t>
      </w:r>
      <w:r>
        <w:t xml:space="preserve">   Buckbeak    </w:t>
      </w:r>
      <w:r>
        <w:t xml:space="preserve">   Sirius    </w:t>
      </w:r>
      <w:r>
        <w:t xml:space="preserve">   Remus    </w:t>
      </w:r>
      <w:r>
        <w:t xml:space="preserve">   Ron    </w:t>
      </w:r>
      <w:r>
        <w:t xml:space="preserve">   Harry    </w:t>
      </w:r>
      <w:r>
        <w:t xml:space="preserve">   Hermione    </w:t>
      </w:r>
      <w:r>
        <w:t xml:space="preserve">   Crookshanks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Prisoner of Azkaban</dc:title>
  <dcterms:created xsi:type="dcterms:W3CDTF">2021-10-11T14:51:57Z</dcterms:created>
  <dcterms:modified xsi:type="dcterms:W3CDTF">2021-10-11T14:51:57Z</dcterms:modified>
</cp:coreProperties>
</file>